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Ⅴ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本书出售、求购地址：https://www.jiaokey.com/book/detail/40106138.html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AND RELATED SUBJECTS OF BIOCHEMISTRY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