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INTERFERON 1982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INTERFERON 1982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本书出售、求购地址：https://www.jiaokey.com/book/detail/40106125.html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关键词搜索：https://www.jiaokey.com/tag/INTERFERON 1982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