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COMPUTATIONAL PROBABILITY AND STATISTICS WITH 35 LLLUSTRATIONS</w:t>
      </w:r>
    </w:p>
    <w:p>
      <w:r>
        <w:rPr>
          <w:rFonts w:ascii="宋体" w:hAnsi="宋体" w:eastAsia="宋体"/>
          <w:sz w:val="24"/>
        </w:rPr>
        <w:t>W.FRELBERGER  U.GRENANDER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COMPUTATIONAL PROBABILITY AND STATISTICS WITH 35 LLLUSTRATIONS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W.FRELBERGER  U.GRENANDER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本书出售、求购地址：https://www.jiaokey.com/book/detail/40106032.html</w:t>
      </w:r>
    </w:p>
    <w:p>
      <w:r>
        <w:t>更多相关图书推荐：https://www.jiaokey.com</w:t>
      </w:r>
    </w:p>
    <w:p>
      <w:r>
        <w:t>W.FRELBERGER  U.GRENANDER 其他作品：https://www.jiaokey.com/tag/W.FRELBERGER  U.GRENANDER.html</w:t>
      </w:r>
    </w:p>
    <w:p>
      <w:r>
        <w:t>关键词搜索：https://www.jiaokey.com/tag/A COURSE IN COMPUTATIONAL PROBABILITY AND STATISTICS WITH 35 LLLUSTRATIONS.html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