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CHEMICAL NEUROANATOMY VOLUME 4：GABA AND NEUROPEPTIDES IN THE CNS，PART 1</w:t>
      </w:r>
    </w:p>
    <w:p>
      <w:r>
        <w:rPr>
          <w:rFonts w:ascii="宋体" w:hAnsi="宋体" w:eastAsia="宋体"/>
          <w:sz w:val="24"/>
        </w:rPr>
        <w:t>A.BJORKLUND  T.HOKFELT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CHEMICAL NEUROANATOMY VOLUME 4：GABA AND NEUROPEPTIDES IN THE CNS，PART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A.BJORKLUND  T.HOKFELT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本书出售、求购地址：https://www.jiaokey.com/book/detail/40105909.html</w:t>
      </w:r>
    </w:p>
    <w:p>
      <w:r>
        <w:t>更多相关图书推荐：https://www.jiaokey.com</w:t>
      </w:r>
    </w:p>
    <w:p>
      <w:r>
        <w:t>A.BJORKLUND  T.HOKFELT 其他作品：https://www.jiaokey.com/tag/A.BJORKLUND  T.HOKFELT.html</w:t>
      </w:r>
    </w:p>
    <w:p>
      <w:r>
        <w:t>关键词搜索：https://www.jiaokey.com/tag/HANDBOOK OF CHEMICAL NEUROANATOMY VOLUME 4：GABA AND NEUROPEPTIDES IN THE CNS，PART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