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40105519_SYNCHRONY IN CELL DIVISION AND GROWTH_p630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40105519_SYNCHRONY IN CELL DIVISION AND GROWTH_p630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本书出售、求购地址：https://www.jiaokey.com/book/detail/40105519.html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关键词搜索：https://www.jiaokey.com/tag/40105519_SYNCHRONY IN CELL DIVISION AND GROWTH_p630.html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