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SERNONO SYMPOSIA PUBLICATIONS FROM RAVEN PRESS  VOLUME 34  BIOLOGICAL REGULATION OF CELL PROLIFERATION</w:t>
      </w:r>
    </w:p>
    <w:p>
      <w:r>
        <w:rPr>
          <w:rFonts w:ascii="宋体" w:hAnsi="宋体" w:eastAsia="宋体"/>
          <w:sz w:val="24"/>
        </w:rPr>
        <w:t>R.BASERGA  P.FOA  D.METCALF  E.E.POLLI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SERNONO SYMPOSIA PUBLICATIONS FROM RAVEN PRESS  VOLUME 34  BIOLOGICAL REGULATION OF CELL PROLIFERATION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R.BASERGA  P.FOA  D.METCALF  E.E.POLLI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本书出售、求购地址：https://www.jiaokey.com/book/detail/40105505.html</w:t>
      </w:r>
    </w:p>
    <w:p>
      <w:r>
        <w:t>更多相关图书推荐：https://www.jiaokey.com</w:t>
      </w:r>
    </w:p>
    <w:p>
      <w:r>
        <w:t>R.BASERGA  P.FOA  D.METCALF  E.E.POLLI 其他作品：https://www.jiaokey.com/tag/R.BASERGA  P.FOA  D.METCALF  E.E.POLLI.html</w:t>
      </w:r>
    </w:p>
    <w:p>
      <w:r>
        <w:t>RAVEN PRESS 出版图书：https://www.jiaokey.com/tag/RAVEN PRESS.html</w:t>
      </w:r>
    </w:p>
    <w:p>
      <w:r>
        <w:t>关键词搜索：https://www.jiaokey.com/tag/SERNONO SYMPOSIA PUBLICATIONS FROM RAVEN PRESS  VOLUME 34  BIOLOGICAL REGULATION OF CELL PROLIFERATION.html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