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INHIBITORS AS SUBSTRATES INTERACTIONS OF ESTERASES WITH ESTERS OF ORGANOPHOSPHORUS AND CARBAMIC ACIDS</w:t>
      </w:r>
    </w:p>
    <w:p>
      <w:r>
        <w:rPr>
          <w:rFonts w:ascii="宋体" w:hAnsi="宋体" w:eastAsia="宋体"/>
          <w:sz w:val="24"/>
        </w:rPr>
        <w:t>W.N.ALDRIDGE  ELSA 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INHIBITORS AS SUBSTRATES INTERACTIONS OF ESTERASES WITH ESTERS OF ORGANOPHOSPHORUS AND CARBAMIC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W.N.ALDRIDGE  ELSA 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本书出售、求购地址：https://www.jiaokey.com/book/detail/40105495.html</w:t>
      </w:r>
    </w:p>
    <w:p>
      <w:r>
        <w:t>更多相关图书推荐：https://www.jiaokey.com</w:t>
      </w:r>
    </w:p>
    <w:p>
      <w:r>
        <w:t>W.N.ALDRIDGE  ELSA REINER 其他作品：https://www.jiaokey.com/tag/W.N.ALDRIDGE  ELSA REINER.html</w:t>
      </w:r>
    </w:p>
    <w:p>
      <w:r>
        <w:t>关键词搜索：https://www.jiaokey.com/tag/ENZYME INHIBITORS AS SUBSTRATES INTERACTIONS OF ESTERASES WITH ESTERS OF ORGANOPHOSPHORUS AND CARBAMIC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