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FOUNDATION-MARCH OF DIMES BIRTH DEFECTS:ORIGINAL ARTICLES SERIES VOLUME XII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FOUNDATION-MARCH OF DIMES BIRTH DEFECTS:ORIGINAL ARTICLES SERIES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本书出售、求购地址：https://www.jiaokey.com/book/detail/40105473.html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NATIONAL FOUNDATION-MARCH OF DIMES BIRTH DEFECTS:ORIGINAL ARTICLES SERIES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