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ENZYMES OF NUCLEIC ACID SYNTHESIS AND MODIFICATION  VOLUME Ⅰ DNA ENZYMES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ENZYMES OF NUCLEIC ACID SYNTHESIS AND MODIFICATION  VOLUME Ⅰ DNA ENZYMES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本书出售、求购地址：https://www.jiaokey.com/book/detail/40105450.html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关键词搜索：https://www.jiaokey.com/tag/ENZYMES OF NUCLEIC ACID SYNTHESIS AND MODIFICATION  VOLUME Ⅰ DNA ENZYMES.html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