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PEPTIDES AND PROTEINS VOLUME 1 PROCEEDINGS OF THE THIRD USSR-FRG SYMPOSIUM MAKHACHKALA(USSR&gt;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PEPTIDES AND PROTEINS VOLUME 1 PROCEEDINGS OF THE THIRD USSR-FRG SYMPOSIUM MAKHACHKALA(USSR&gt;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本书出售、求购地址：https://www.jiaokey.com/book/detail/40105413.html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关键词搜索：https://www.jiaokey.com/tag/CHEMISTRY OF PEPTIDES AND PROTEINS VOLUME 1 PROCEEDINGS OF THE THIRD USSR-FRG SYMPOSIUM MAKHACHKALA(USSR&gt;.html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