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NEUROLOGY AND NEUROBIOLOGY  VOLUME 5  THE PHYSIOLOGY OF EXCITABLE CELLS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NEUROLOGY AND NEUROBIOLOGY  VOLUME 5  THE PHYSIOLOGY OF EXCITABLE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本书出售、求购地址：https://www.jiaokey.com/book/detail/40105389.html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关键词搜索：https://www.jiaokey.com/tag/NEUROLOGY AND NEUROBIOLOGY  VOLUME 5  THE PHYSIOLOGY OF EXCITABLE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