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AND BIOLOGY OF DNA METHYLATION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AND BIOLOGY OF DNA METHYLATION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本书出售、求购地址：https://www.jiaokey.com/book/detail/40105381.html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关键词搜索：https://www.jiaokey.com/tag/BIOCHEMISTRY AND BIOLOGY OF DNA METHYLATION.html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