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APPROACHED THROUGH CELL CULTURE 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APPROACHED THROUGH CELL CULTURE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本书出售、求购地址：https://www.jiaokey.com/book/detail/40105379.html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关键词搜索：https://www.jiaokey.com/tag/NEUROSCIENCE APPROACHED THROUGH CELL CULTURE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