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SUBCELLUALR BIOCHEMISTRY VOLUME 10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SUBCELLUALR BIOCHEMISTRY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本书出售、求购地址：https://www.jiaokey.com/book/detail/40105372.html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关键词搜索：https://www.jiaokey.com/tag/SUBCELLUALR BIOCHEMISTRY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