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EXPERIMENTAL MEDICINE AND BIOLOGY  VOLUME 221  MOLECULAR MECHANISMS OF NEURONAL RESPONSIVENESS</w:t>
      </w:r>
    </w:p>
    <w:p>
      <w:r>
        <w:rPr>
          <w:rFonts w:ascii="宋体" w:hAnsi="宋体" w:eastAsia="宋体"/>
          <w:sz w:val="24"/>
        </w:rPr>
        <w:t>YIGAL H.EHRLICH  ROBERT H.LENOX AND ELIZABETH KORNECKI AND WILLIAM O.BERRY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EXPERIMENTAL MEDICINE AND BIOLOGY  VOLUME 221  MOLECULAR MECHANISMS OF NEURONAL RESPONSIVENESS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YIGAL H.EHRLICH  ROBERT H.LENOX AND ELIZABETH KORNECKI AND WILLIAM O.BERRY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本书出售、求购地址：https://www.jiaokey.com/book/detail/40105330.html</w:t>
      </w:r>
    </w:p>
    <w:p>
      <w:r>
        <w:t>更多相关图书推荐：https://www.jiaokey.com</w:t>
      </w:r>
    </w:p>
    <w:p>
      <w:r>
        <w:t>YIGAL H.EHRLICH  ROBERT H.LENOX AND ELIZABETH KORNECKI AND WILLIAM O.BERRY 其他作品：https://www.jiaokey.com/tag/YIGAL H.EHRLICH  ROBERT H.LENOX AND ELIZABETH KORNECKI AND WILLIAM O.BERRY.html</w:t>
      </w:r>
    </w:p>
    <w:p>
      <w:r>
        <w:t>PLENUM PRESS 出版图书：https://www.jiaokey.com/tag/PLENUM PRESS.html</w:t>
      </w:r>
    </w:p>
    <w:p>
      <w:r>
        <w:t>关键词搜索：https://www.jiaokey.com/tag/ADVANCES IN EXPERIMENTAL MEDICINE AND BIOLOGY  VOLUME 221  MOLECULAR MECHANISMS OF NEURONAL RESPONSIVENESS.html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