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DISTRIBUTED PROCESSING EXPLORATIONS IN THE MICROSTRUCTURE OF COGNITION VOLUME 1:FOUNDATIONS</w:t>
      </w:r>
    </w:p>
    <w:p>
      <w:r>
        <w:rPr>
          <w:rFonts w:ascii="宋体" w:hAnsi="宋体" w:eastAsia="宋体"/>
          <w:sz w:val="24"/>
        </w:rPr>
        <w:t>DAVID E.PUMELHART  JAMES L.MCCLELLAND  THE PDP PESEARCH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DISTRIBUTED PROCESSING EXPLORATIONS IN THE MICROSTRUCTURE OF COGNITION VOLUME 1:FOUNDATIONS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E.PUMELHART  JAMES L.MCCLELLAND  THE PDP PESEARCH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本书出售、求购地址：https://www.jiaokey.com/book/detail/40105308.html</w:t>
      </w:r>
    </w:p>
    <w:p>
      <w:r>
        <w:t>更多相关图书推荐：https://www.jiaokey.com</w:t>
      </w:r>
    </w:p>
    <w:p>
      <w:r>
        <w:t>DAVID E.PUMELHART  JAMES L.MCCLELLAND  THE PDP PESEARCH GROUP 其他作品：https://www.jiaokey.com/tag/DAVID E.PUMELHART  JAMES L.MCCLELLAND  THE PDP PESEARCH GROUP.html</w:t>
      </w:r>
    </w:p>
    <w:p>
      <w:r>
        <w:t>THE MIT PRESS 出版图书：https://www.jiaokey.com/tag/THE MIT PRESS.html</w:t>
      </w:r>
    </w:p>
    <w:p>
      <w:r>
        <w:t>关键词搜索：https://www.jiaokey.com/tag/PARALLEL DISTRIBUTED PROCESSING EXPLORATIONS IN THE MICROSTRUCTURE OF COGNITION VOLUME 1:FOUNDATIONS.html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