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CELLULAR FUNCTION USING RADIOTRACERS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CELLULAR FUNCTION USING RADIOTRACERS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本书出售、求购地址：https://www.jiaokey.com/book/detail/40105279.html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关键词搜索：https://www.jiaokey.com/tag/STUDIES OF CELLULAR FUNCTION USING RADIOTRACERS.html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