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REGULATORY MECHANISMS IN EUKARYOTIC CELLS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REGULATORY MECHANISMS IN EUKARYOTIC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本书出售、求购地址：https://www.jiaokey.com/book/detail/40105273.html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关键词搜索：https://www.jiaokey.com/tag/BIOCHEMICAL REGULATORY MECHANISMS IN EUKARYOTIC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