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PEROXIDES IN BIOLOGY AND MEDICINE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PEROXIDES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本书出售、求购地址：https://www.jiaokey.com/book/detail/40105268.html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关键词搜索：https://www.jiaokey.com/tag/LIPID PEROXIDES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