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WINTER SYMPOSIA-VOLUME 13  MOLECULAR CLONING OF RECOMBINANT DNA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WINTER SYMPOSIA-VOLUME 13  MOLECULAR CLONING OF RECOMBINANT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关键词搜索：https://www.jiaokey.com/tag/MIAMI WINTER SYMPOSIA-VOLUME 13  MOLECULAR CLONING OF RECOMBINANT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