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MULTIPLICATION AND DIVISION IN MAMMALIAN CELLS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MULTIPLICATION AND DIVISION IN MAMMALIAN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本书出售、求购地址：https://www.jiaokey.com/book/detail/40105230.html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关键词搜索：https://www.jiaokey.com/tag/MULTIPLICATION AND DIVISION IN MAMMALIAN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