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PINEAL GLAND  VOLUME 1 ANATOMY AND BIOCHEMISTRY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PINEAL GLAND  VOLUME 1 ANATOMY AND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本书出售、求购地址：https://www.jiaokey.com/book/detail/40105207.html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关键词搜索：https://www.jiaokey.com/tag/THE PINEAL GLAND  VOLUME 1 ANATOMY AND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