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NEUROBIOLOGICAL BASIS OF LEARNING AND MEMORY</w:t>
      </w:r>
    </w:p>
    <w:p>
      <w:r>
        <w:rPr>
          <w:rFonts w:ascii="宋体" w:hAnsi="宋体" w:eastAsia="宋体"/>
          <w:sz w:val="24"/>
        </w:rPr>
        <w:t>YASUZO TSUKADA  BERNARD W.AGRANOFF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NEUROBIOLOGICAL BASIS OF LEARNING AND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YASUZO TSUKADA  BERNARD W.AGRANOFF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本书出售、求购地址：https://www.jiaokey.com/book/detail/40105202.html</w:t>
      </w:r>
    </w:p>
    <w:p>
      <w:r>
        <w:t>更多相关图书推荐：https://www.jiaokey.com</w:t>
      </w:r>
    </w:p>
    <w:p>
      <w:r>
        <w:t>YASUZO TSUKADA  BERNARD W.AGRANOFF 其他作品：https://www.jiaokey.com/tag/YASUZO TSUKADA  BERNARD W.AGRANOFF.html</w:t>
      </w:r>
    </w:p>
    <w:p>
      <w:r>
        <w:t>JOHN WILEY &amp; SONS 出版图书：https://www.jiaokey.com/tag/JOHN WILEY &amp; SONS.html</w:t>
      </w:r>
    </w:p>
    <w:p>
      <w:r>
        <w:t>关键词搜索：https://www.jiaokey.com/tag/NEUROBIOLOGICAL BASIS OF LEARNING AND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