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IONIZING RADIATION:LEVELS AND EFFECTS  VOLUME Ⅰ:LEVELS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IONIZING RADIATION:LEVELS AND EFFECTS  VOLUME Ⅰ:LEVELS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本书出售、求购地址：https://www.jiaokey.com/book/detail/40105170.html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关键词搜索：https://www.jiaokey.com/tag/IONIZING RADIATION:LEVELS AND EFFECTS  VOLUME Ⅰ:LEVELS.html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