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LIPIDS  VOLUME Ⅲ:BIOCHEMISTRY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LIPIDS  VOLUME Ⅲ:BIOCHEMISTRY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本书出售、求购地址：https://www.jiaokey.com/book/detail/40105066.html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关键词搜索：https://www.jiaokey.com/tag/THE LIPIDS  VOLUME Ⅲ:BIOCHEMISTRY.html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