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PHYSIOLOGY  VOLUME 1  BASIC MECHANISMS  PART 1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PHYSIOLOGY  VOLUME 1  BASIC MECHANISMS 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本书出售、求购地址：https://www.jiaokey.com/book/detail/40105045.html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关键词搜索：https://www.jiaokey.com/tag/INTRODUCTION TO PHYSIOLOGY  VOLUME 1  BASIC MECHANISMS 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