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DNA PRODUCTS:INSULIN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DNA PRODUCTS:INSULIN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本书出售、求购地址：https://www.jiaokey.com/book/detail/40105011.html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关键词搜索：https://www.jiaokey.com/tag/RECOMBINANT DNA PRODUCTS:INSULIN.html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