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BIOPHYSIK  EIN LEHRBUCH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BIOPHYSIK  EIN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关键词搜索：https://www.jiaokey.com/tag/BIOPHYSIK  EIN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