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DIELECTRIC AND ELECTRONIC PROPERTIES OF BIOLOGICAL MATERIALS</w:t>
      </w:r>
    </w:p>
    <w:p>
      <w:r>
        <w:rPr>
          <w:rFonts w:ascii="宋体" w:hAnsi="宋体" w:eastAsia="宋体"/>
          <w:sz w:val="24"/>
        </w:rPr>
        <w:t>RONALD PETHIG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DIELECTRIC AND ELECTRONIC PROPERTIES OF BIOLOGICAL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PETHIG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本书出售、求购地址：https://www.jiaokey.com/book/detail/40104975.html</w:t>
      </w:r>
    </w:p>
    <w:p>
      <w:r>
        <w:t>更多相关图书推荐：https://www.jiaokey.com</w:t>
      </w:r>
    </w:p>
    <w:p>
      <w:r>
        <w:t>RONALD PETHIG 其他作品：https://www.jiaokey.com/tag/RONALD PETHIG.html</w:t>
      </w:r>
    </w:p>
    <w:p>
      <w:r>
        <w:t>JOHN WILEY &amp; SONS 出版图书：https://www.jiaokey.com/tag/JOHN WILEY &amp; SONS.html</w:t>
      </w:r>
    </w:p>
    <w:p>
      <w:r>
        <w:t>关键词搜索：https://www.jiaokey.com/tag/DIELECTRIC AND ELECTRONIC PROPERTIES OF BIOLOGICAL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