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156  BIOMEMBRANES  PART P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156  BIOMEMBRANES  PART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156  BIOMEMBRANES  PART 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