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INTERACTIONS IN NEURAL NETWORKS：MODELS AND DATA</w:t>
      </w:r>
    </w:p>
    <w:p>
      <w:r>
        <w:rPr>
          <w:rFonts w:ascii="宋体" w:hAnsi="宋体" w:eastAsia="宋体"/>
          <w:sz w:val="24"/>
        </w:rPr>
        <w:t>MICHAEL A.ARBIB  SHUN-ICHI AMARI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INTERACTIONS IN NEURAL NETWORKS：MODELS AND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A.ARBIB  SHUN-ICHI AMARI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本书出售、求购地址：https://www.jiaokey.com/book/detail/40104954.html</w:t>
      </w:r>
    </w:p>
    <w:p>
      <w:r>
        <w:t>更多相关图书推荐：https://www.jiaokey.com</w:t>
      </w:r>
    </w:p>
    <w:p>
      <w:r>
        <w:t>MICHAEL A.ARBIB  SHUN-ICHI AMARI 其他作品：https://www.jiaokey.com/tag/MICHAEL A.ARBIB  SHUN-ICHI AMARI.html</w:t>
      </w:r>
    </w:p>
    <w:p>
      <w:r>
        <w:t>Springer-Verlag 出版图书：https://www.jiaokey.com/tag/Springer-Verlag.html</w:t>
      </w:r>
    </w:p>
    <w:p>
      <w:r>
        <w:t>关键词搜索：https://www.jiaokey.com/tag/DYNAMIC INTERACTIONS IN NEURAL NETWORKS：MODELS AND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