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DNAREPAIR A LABORATORY MANUAL OF RESEARCH PROCEDURES VOLUME 1 (IN TWO PARTS) PART B</w:t>
      </w:r>
    </w:p>
    <w:p>
      <w:r>
        <w:rPr>
          <w:rFonts w:ascii="宋体" w:hAnsi="宋体" w:eastAsia="宋体"/>
          <w:sz w:val="24"/>
        </w:rPr>
        <w:t>ERROL C.FRIEDBERG  PHILIP C.HANAWALT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DNAREPAIR A LABORATORY MANUAL OF RESEARCH PROCEDURES VOLUME 1 (IN TWO PARTS) PART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ERROL C.FRIEDBERG  PHILIP C.HANAWALT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本书出售、求购地址：https://www.jiaokey.com/book/detail/40104921.html</w:t>
      </w:r>
    </w:p>
    <w:p>
      <w:r>
        <w:t>更多相关图书推荐：https://www.jiaokey.com</w:t>
      </w:r>
    </w:p>
    <w:p>
      <w:r>
        <w:t>ERROL C.FRIEDBERG  PHILIP C.HANAWALT 其他作品：https://www.jiaokey.com/tag/ERROL C.FRIEDBERG  PHILIP C.HANAWALT.html</w:t>
      </w:r>
    </w:p>
    <w:p>
      <w:r>
        <w:t>关键词搜索：https://www.jiaokey.com/tag/DNAREPAIR A LABORATORY MANUAL OF RESEARCH PROCEDURES VOLUME 1 (IN TWO PARTS) PART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