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PUBLICATIONS OF THE SOCIETY FOR GENERAL MICROBIOLOGY  VOLUME 23  SPATIAL ORGANIZATION IN EUKARYOTIC MICROBES</w:t>
      </w:r>
    </w:p>
    <w:p>
      <w:r>
        <w:rPr>
          <w:rFonts w:ascii="宋体" w:hAnsi="宋体" w:eastAsia="宋体"/>
          <w:sz w:val="24"/>
        </w:rPr>
        <w:t>R.K.POOLE  A.P.J.TRINCI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PUBLICATIONS OF THE SOCIETY FOR GENERAL MICROBIOLOGY  VOLUME 23  SPATIAL ORGANIZATION IN EUKARYOTIC MICROBES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R.K.POOLE  A.P.J.TRINCI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本书出售、求购地址：https://www.jiaokey.com/book/detail/40104920.html</w:t>
      </w:r>
    </w:p>
    <w:p>
      <w:r>
        <w:t>更多相关图书推荐：https://www.jiaokey.com</w:t>
      </w:r>
    </w:p>
    <w:p>
      <w:r>
        <w:t>R.K.POOLE  A.P.J.TRINCI 其他作品：https://www.jiaokey.com/tag/R.K.POOLE  A.P.J.TRINCI.html</w:t>
      </w:r>
    </w:p>
    <w:p>
      <w:r>
        <w:t>IRL PRESS 出版图书：https://www.jiaokey.com/tag/IRL PRESS.html</w:t>
      </w:r>
    </w:p>
    <w:p>
      <w:r>
        <w:t>关键词搜索：https://www.jiaokey.com/tag/SPECIAL PUBLICATIONS OF THE SOCIETY FOR GENERAL MICROBIOLOGY  VOLUME 23  SPATIAL ORGANIZATION IN EUKARYOTIC MICROBES.html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