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INSTITUTE FOR VIRUS RESEARCH KYOTO UNIVERSITY  VOLUME 15  1972</w:t>
      </w:r>
    </w:p>
    <w:p>
      <w:r>
        <w:rPr>
          <w:rFonts w:ascii="宋体" w:hAnsi="宋体" w:eastAsia="宋体"/>
          <w:sz w:val="24"/>
        </w:rPr>
        <w:t>C.HAMADA  M.HANAOKA  M.IMAI  Y.K.INOUE  S.MATSUMOTO  H.TANAKA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INSTITUTE FOR VIRUS RESEARCH KYOTO UNIVERSITY  VOLUME 15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C.HAMADA  M.HANAOKA  M.IMAI  Y.K.INOUE  S.MATSUMOTO  H.TANAKA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本书出售、求购地址：https://www.jiaokey.com/book/detail/40104914.html</w:t>
      </w:r>
    </w:p>
    <w:p>
      <w:r>
        <w:t>更多相关图书推荐：https://www.jiaokey.com</w:t>
      </w:r>
    </w:p>
    <w:p>
      <w:r>
        <w:t>C.HAMADA  M.HANAOKA  M.IMAI  Y.K.INOUE  S.MATSUMOTO  H.TANAKA 其他作品：https://www.jiaokey.com/tag/C.HAMADA  M.HANAOKA  M.IMAI  Y.K.INOUE  S.MATSUMOTO  H.TANAKA.html</w:t>
      </w:r>
    </w:p>
    <w:p>
      <w:r>
        <w:t>关键词搜索：https://www.jiaokey.com/tag/ANNUAL REPORT OF THE INSTITUTE FOR VIRUS RESEARCH KYOTO UNIVERSITY  VOLUME 15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