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PRINCIPLES OF BACTERIOLOGY  SEVENTH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PRINCIPLES OF BACTERIOLOGY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本书出售、求购地址：https://www.jiaokey.com/book/detail/40104905.html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关键词搜索：https://www.jiaokey.com/tag/FUNDAMENTAL PRINCIPLES OF BACTERIOLOGY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