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 16  STOCHASTIC MODELS FOR SPIKE TRAINS OF SINGLE NEURONS</w:t>
      </w:r>
    </w:p>
    <w:p>
      <w:r>
        <w:rPr>
          <w:rFonts w:ascii="宋体" w:hAnsi="宋体" w:eastAsia="宋体"/>
          <w:sz w:val="24"/>
        </w:rPr>
        <w:t>G.SAMPATH S.K.SRINIVASAN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 16  STOCHASTIC MODELS FOR SPIKE TRAINS OF SINGLE NEURONS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G.SAMPATH S.K.SRINIVASAN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本书出售、求购地址：https://www.jiaokey.com/book/detail/40104866.html</w:t>
      </w:r>
    </w:p>
    <w:p>
      <w:r>
        <w:t>更多相关图书推荐：https://www.jiaokey.com</w:t>
      </w:r>
    </w:p>
    <w:p>
      <w:r>
        <w:t>G.SAMPATH S.K.SRINIVASAN 其他作品：https://www.jiaokey.com/tag/G.SAMPATH S.K.SRINIVASAN.html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 16  STOCHASTIC MODELS FOR SPIKE TRAINS OF SINGLE NEURONS.html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