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 TOXINS VOLUME 2 INSECT POISONS，ALLERGENS，AND OTHER INVERTEBRATE VENOMS</w:t>
      </w:r>
    </w:p>
    <w:p>
      <w:r>
        <w:rPr>
          <w:rFonts w:ascii="宋体" w:hAnsi="宋体" w:eastAsia="宋体"/>
          <w:sz w:val="24"/>
        </w:rPr>
        <w:t>ANTHONY T.TU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 TOXINS VOLUME 2 INSECT POISONS，ALLERGENS，AND OTHER INVERTEBRATE VENOMS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本书出售、求购地址：https://www.jiaokey.com/book/detail/40104841.html</w:t>
      </w:r>
    </w:p>
    <w:p>
      <w:r>
        <w:t>更多相关图书推荐：https://www.jiaokey.com</w:t>
      </w:r>
    </w:p>
    <w:p>
      <w:r>
        <w:t>ANTHONY T.TU 其他作品：https://www.jiaokey.com/tag/ANTHONY T.TU.html</w:t>
      </w:r>
    </w:p>
    <w:p>
      <w:r>
        <w:t>MARCEL DEKKER 出版图书：https://www.jiaokey.com/tag/MARCEL DEKKER.html</w:t>
      </w:r>
    </w:p>
    <w:p>
      <w:r>
        <w:t>关键词搜索：https://www.jiaokey.com/tag/HANDBOOK OF NATURAL TOXINS VOLUME 2 INSECT POISONS，ALLERGENS，AND OTHER INVERTEBRATE VENOMS.html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