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BIOPHYSICS Ⅲ BIOLOGICAL TRANSPORT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BIOPHYSICS Ⅲ BIOLOGICAL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本书出售、求购地址：https://www.jiaokey.com/book/detail/40104825.html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关键词搜索：https://www.jiaokey.com/tag/MEMBRANE BIOPHYSICS Ⅲ BIOLOGICAL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