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40104813_PHYSICS FOR THE LIFE SCIENCES  SECOND EDITION_p530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40104813_PHYSICS FOR THE LIFE SCIENCES  SECOND EDITION_p530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关键词搜索：https://www.jiaokey.com/tag/40104813_PHYSICS FOR THE LIFE SCIENCES  SECOND EDITION_p530.html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