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31  MOLECULAR NEUROBIOLOGY：ENDOCRINE APPROACHES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31  MOLECULAR NEUROBIOLOGY：ENDOCRINE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 VOLUME 31  MOLECULAR NEUROBIOLOGY：ENDOCRINE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