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29  MEMBRANE STRUCTURE AND FUNCTION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29  MEMBRANE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29  MEMBRANE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