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26  NA+—H+ EXCHANGE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26  NA+—H+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本书出售、求购地址：https://www.jiaokey.com/book/detail/40104802.html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TOPICS IN MEMBRANES AND TRANSPORT  VOLUME 26  NA+—H+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