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STRUCTURAL BASIS OF MEMBRANE FUNCTION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STRUCTURAL BASIS OF MEMBRANE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本书出售、求购地址：https://www.jiaokey.com/book/detail/40104771.html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STRUCTURAL BASIS OF MEMBRANE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