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SURFACE CARBOHYDRATE 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SURFACE CARBOHYDRATE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关键词搜索：https://www.jiaokey.com/tag/CELL SURFACE CARBOHYDRATE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