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ELEMENTS AND MAN  MEASUREMENTS·PERSPECTIVES·APPLICATIONS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ELEMENTS AND MAN  MEASUREMENTS·PERSPECTIVES·APPLICATIONS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本书出售、求购地址：https://www.jiaokey.com/book/detail/40104739.html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关键词搜索：https://www.jiaokey.com/tag/THE CHEMICAL ELEMENTS AND MAN  MEASUREMENTS·PERSPECTIVES·APPLICATIONS.html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