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MODIFICATION OF CELL TO CELL SIGNALS DURING NORMAL AND PATHOLOGICAL AGING</w:t>
      </w:r>
    </w:p>
    <w:p>
      <w:r>
        <w:rPr>
          <w:rFonts w:ascii="宋体" w:hAnsi="宋体" w:eastAsia="宋体"/>
          <w:sz w:val="24"/>
        </w:rPr>
        <w:t>STEFANO GOVONI  FIORENZO BATTAINI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MODIFICATION OF CELL TO CELL SIGNALS DURING NORMAL AND PATHOLOGICAL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GOVONI  FIORENZO BATTAINI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本书出售、求购地址：https://www.jiaokey.com/book/detail/40104723.html</w:t>
      </w:r>
    </w:p>
    <w:p>
      <w:r>
        <w:t>更多相关图书推荐：https://www.jiaokey.com</w:t>
      </w:r>
    </w:p>
    <w:p>
      <w:r>
        <w:t>STEFANO GOVONI  FIORENZO BATTAINI 其他作品：https://www.jiaokey.com/tag/STEFANO GOVONI  FIORENZO BATTAINI.html</w:t>
      </w:r>
    </w:p>
    <w:p>
      <w:r>
        <w:t>Springer-Verlag 出版图书：https://www.jiaokey.com/tag/Springer-Verlag.html</w:t>
      </w:r>
    </w:p>
    <w:p>
      <w:r>
        <w:t>关键词搜索：https://www.jiaokey.com/tag/MODIFICATION OF CELL TO CELL SIGNALS DURING NORMAL AND PATHOLOGICAL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