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ON BIOLOGICAL MEMBRANES AND THEIR MODEL SYSTEMS</w:t>
      </w:r>
    </w:p>
    <w:p>
      <w:r>
        <w:rPr>
          <w:rFonts w:ascii="宋体" w:hAnsi="宋体" w:eastAsia="宋体"/>
          <w:sz w:val="24"/>
        </w:rPr>
        <w:t>F.CONTI  W.E.BLUMBERG  J.DE GIDR  F.POCCHIARI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ON BIOLOGICAL MEMBRANES AND THEIR MODEL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F.CONTI  W.E.BLUMBERG  J.DE GIDR  F.POCCHIARI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本书出售、求购地址：https://www.jiaokey.com/book/detail/40104717.html</w:t>
      </w:r>
    </w:p>
    <w:p>
      <w:r>
        <w:t>更多相关图书推荐：https://www.jiaokey.com</w:t>
      </w:r>
    </w:p>
    <w:p>
      <w:r>
        <w:t>F.CONTI  W.E.BLUMBERG  J.DE GIDR  F.POCCHIARI 其他作品：https://www.jiaokey.com/tag/F.CONTI  W.E.BLUMBERG  J.DE GIDR  F.POCCHIARI.html</w:t>
      </w:r>
    </w:p>
    <w:p>
      <w:r>
        <w:t>PLENUM PRESS 出版图书：https://www.jiaokey.com/tag/PLENUM PRESS.html</w:t>
      </w:r>
    </w:p>
    <w:p>
      <w:r>
        <w:t>关键词搜索：https://www.jiaokey.com/tag/PHYSICAL METHODS ON BIOLOGICAL MEMBRANES AND THEIR MODEL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