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ATOMIC AND MOLECULAR PHYSICS  VOLUME 22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ATOMIC AND MOLECULAR PHYSICS 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本书出售、求购地址：https://www.jiaokey.com/book/detail/40104692.html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关键词搜索：https://www.jiaokey.com/tag/ADVANCES IN ATOMIC AND MOLECULAR PHYSICS 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