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SCIENCE SERIES  VOLUME 26  HPLC ANALYSIS OF BILOLGICAL COMPOUNDS  A LABORATORY GUIDE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SCIENCE SERIES  VOLUME 26  HPLC ANALYSIS OF BILOLGICAL COMPOUNDS  A LABORATORY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关键词搜索：https://www.jiaokey.com/tag/CHROMATOGRAPHIC SCIENCE SERIES  VOLUME 26  HPLC ANALYSIS OF BILOLGICAL COMPOUNDS  A LABORATORY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