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BIBLIOGRAPHIC ATLAS OF PROTEIN SPECTRA IN THE ULTRAVIOLET AND VISIBLE REGIONS</w:t>
      </w:r>
    </w:p>
    <w:p>
      <w:r>
        <w:rPr>
          <w:rFonts w:ascii="宋体" w:hAnsi="宋体" w:eastAsia="宋体"/>
          <w:sz w:val="24"/>
        </w:rPr>
        <w:t>DONALD M. DIRSCHENBAUM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BIBLIOGRAPHIC ATLAS OF PROTEIN SPECTRA IN THE ULTRAVIOLET AND VISIBLE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M. DIRSCHENBAUM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IFI/PLENUM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本书出售、求购地址：https://www.jiaokey.com/book/detail/40104665.html</w:t>
      </w:r>
    </w:p>
    <w:p>
      <w:r>
        <w:t>更多相关图书推荐：https://www.jiaokey.com</w:t>
      </w:r>
    </w:p>
    <w:p>
      <w:r>
        <w:t>DONALD M. DIRSCHENBAUM 其他作品：https://www.jiaokey.com/tag/DONALD M. DIRSCHENBAUM.html</w:t>
      </w:r>
    </w:p>
    <w:p>
      <w:r>
        <w:t>IFI/PLENUM 出版图书：https://www.jiaokey.com/tag/IFI/PLENUM.html</w:t>
      </w:r>
    </w:p>
    <w:p>
      <w:r>
        <w:t>关键词搜索：https://www.jiaokey.com/tag/BIBLIOGRAPHIC ATLAS OF PROTEIN SPECTRA IN THE ULTRAVIOLET AND VISIBLE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